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书名：在工作中学习工作  经典珍藏版</w:t>
      </w:r>
    </w:p>
    <w:p>
      <w:r>
        <w:t>作者：任月园编</w:t>
      </w:r>
    </w:p>
    <w:p>
      <w:r>
        <w:t>出版社：北京：中国纺织出版社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在工作中学习工作  经典珍藏版 评论地址：https://www.jiaokey.com/book/detail/13421033.html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