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这里改变世界  硅谷成功创新之谜</w:t>
      </w:r>
    </w:p>
    <w:p>
      <w:r>
        <w:rPr>
          <w:rFonts w:ascii="宋体" w:hAnsi="宋体" w:eastAsia="宋体"/>
          <w:sz w:val="24"/>
        </w:rPr>
        <w:t>（美）皮肖内著；罗成译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这里改变世界  硅谷成功创新之谜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（美）皮肖内著；罗成译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本书出售、求购地址：https://www.jiaokey.com/book/detail/13421013.html</w:t>
      </w:r>
    </w:p>
    <w:p>
      <w:r>
        <w:t>更多相关图书推荐：https://www.jiaokey.com</w:t>
      </w:r>
    </w:p>
    <w:p>
      <w:r>
        <w:t>（美）皮肖内著；罗成译 其他作品：https://www.jiaokey.com/tag/（美）皮肖内著；罗成译.html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关键词搜索：https://www.jiaokey.com/tag/这里改变世界  硅谷成功创新之谜.html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