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书名：澳大利亚羊毛  中国地区纯羊毛标志特许权企业名录  2010-2011  中英双语</w:t>
      </w:r>
    </w:p>
    <w:p>
      <w:r>
        <w:t>作者：澳大利亚羊毛发展有限公司编</w:t>
      </w:r>
    </w:p>
    <w:p>
      <w:r>
        <w:t>出版社：上海：东华大学出版社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澳大利亚羊毛  中国地区纯羊毛标志特许权企业名录  2010-2011  中英双语 评论地址：https://www.jiaokey.com/book/detail/13420945.html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