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认知科学进展  从分子机制到计算理论</w:t>
      </w:r>
    </w:p>
    <w:p>
      <w:r>
        <w:rPr>
          <w:rFonts w:ascii="宋体" w:hAnsi="宋体" w:eastAsia="宋体"/>
          <w:sz w:val="24"/>
        </w:rPr>
        <w:t>（美）吕忠林，罗跃嘉主编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认知科学进展  从分子机制到计算理论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（美）吕忠林，罗跃嘉主编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本书出售、求购地址：https://www.jiaokey.com/book/detail/13420937.html</w:t>
      </w:r>
    </w:p>
    <w:p>
      <w:r>
        <w:t>更多相关图书推荐：https://www.jiaokey.com</w:t>
      </w:r>
    </w:p>
    <w:p>
      <w:r>
        <w:t>（美）吕忠林，罗跃嘉主编 其他作品：https://www.jiaokey.com/tag/（美）吕忠林，罗跃嘉主编.html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关键词搜索：https://www.jiaokey.com/tag/认知科学进展  从分子机制到计算理论.html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