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学好普通话  中三  最新课程</w:t>
      </w:r>
    </w:p>
    <w:p>
      <w:r>
        <w:rPr>
          <w:rFonts w:ascii="宋体" w:hAnsi="宋体" w:eastAsia="宋体"/>
          <w:sz w:val="24"/>
        </w:rPr>
        <w:t>香港普通话研习社主编；邱明等编着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学好普通话  中三  最新课程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香港普通话研习社主编；邱明等编着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本书出售、求购地址：https://www.jiaokey.com/book/detail/13420888.html</w:t>
      </w:r>
    </w:p>
    <w:p>
      <w:r>
        <w:t>更多相关图书推荐：https://www.jiaokey.com</w:t>
      </w:r>
    </w:p>
    <w:p>
      <w:r>
        <w:t>香港普通话研习社主编；邱明等编着 其他作品：https://www.jiaokey.com/tag/香港普通话研习社主编；邱明等编着.html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关键词搜索：https://www.jiaokey.com/tag/学好普通话  中三  最新课程.html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