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小学宗教教育课程  爱的使者  3上  教师手册</w:t>
      </w:r>
    </w:p>
    <w:p>
      <w:r>
        <w:rPr>
          <w:rFonts w:ascii="宋体" w:hAnsi="宋体" w:eastAsia="宋体"/>
          <w:sz w:val="24"/>
        </w:rPr>
        <w:t>黎练桂莲，麦小伟，陈淑莹编著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小学宗教教育课程  爱的使者  3上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黎练桂莲，麦小伟，陈淑莹编著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宗教教育中心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本书出售、求购地址：https://www.jiaokey.com/book/detail/13420852.html</w:t>
      </w:r>
    </w:p>
    <w:p>
      <w:r>
        <w:t>更多相关图书推荐：https://www.jiaokey.com</w:t>
      </w:r>
    </w:p>
    <w:p>
      <w:r>
        <w:t>黎练桂莲，麦小伟，陈淑莹编著 其他作品：https://www.jiaokey.com/tag/黎练桂莲，麦小伟，陈淑莹编著.html</w:t>
      </w:r>
    </w:p>
    <w:p>
      <w:r>
        <w:t>宗教教育中心 出版图书：https://www.jiaokey.com/tag/宗教教育中心.html</w:t>
      </w:r>
    </w:p>
    <w:p>
      <w:r>
        <w:t>关键词搜索：https://www.jiaokey.com/tag/小学宗教教育课程  爱的使者  3上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