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习题簿  二上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习题簿  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朗文香港教育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本书出售、求购地址：https://www.jiaokey.com/book/detail/13420832.html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朗文香港教育 出版图书：https://www.jiaokey.com/tag/朗文香港教育.html</w:t>
      </w:r>
    </w:p>
    <w:p>
      <w:r>
        <w:t>关键词搜索：https://www.jiaokey.com/tag/今日社会  习题簿  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