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教师手册  三下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教师手册  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本书出售、求购地址：https://www.jiaokey.com/book/detail/13420827.html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教师手册  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