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齐学普通话  1-3  单元评估  教师专用</w:t>
      </w:r>
    </w:p>
    <w:p>
      <w:r>
        <w:rPr>
          <w:rFonts w:ascii="宋体" w:hAnsi="宋体" w:eastAsia="宋体"/>
          <w:sz w:val="24"/>
        </w:rPr>
        <w:t>陈鼎铮，董秀生编辑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齐学普通话  1-3  单元评估  教师专用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陈鼎铮，董秀生编辑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本书出售、求购地址：https://www.jiaokey.com/book/detail/13420806.html</w:t>
      </w:r>
    </w:p>
    <w:p>
      <w:r>
        <w:t>更多相关图书推荐：https://www.jiaokey.com</w:t>
      </w:r>
    </w:p>
    <w:p>
      <w:r>
        <w:t>陈鼎铮，董秀生编辑 其他作品：https://www.jiaokey.com/tag/陈鼎铮，董秀生编辑.html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关键词搜索：https://www.jiaokey.com/tag/齐学普通话  1-3  单元评估  教师专用.html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