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2A  多媒体支援  教师手册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2A  多媒体支援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本书出售、求购地址：https://www.jiaokey.com/book/detail/13420797.html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2A  多媒体支援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