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缤纷社会教育  1B  社区与地理篇  活动作业  教师版</w:t>
      </w:r>
    </w:p>
    <w:p>
      <w:r>
        <w:rPr>
          <w:rFonts w:ascii="宋体" w:hAnsi="宋体" w:eastAsia="宋体"/>
          <w:sz w:val="24"/>
        </w:rPr>
        <w:t>胡慧贤，曹永昌，刘佩蓉，谢恩慈著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缤纷社会教育  1B  社区与地理篇  活动作业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胡慧贤，曹永昌，刘佩蓉，谢恩慈著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本书出售、求购地址：https://www.jiaokey.com/book/detail/13420720.html</w:t>
      </w:r>
    </w:p>
    <w:p>
      <w:r>
        <w:t>更多相关图书推荐：https://www.jiaokey.com</w:t>
      </w:r>
    </w:p>
    <w:p>
      <w:r>
        <w:t>胡慧贤，曹永昌，刘佩蓉，谢恩慈著 其他作品：https://www.jiaokey.com/tag/胡慧贤，曹永昌，刘佩蓉，谢恩慈著.html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关键词搜索：https://www.jiaokey.com/tag/缤纷社会教育  1B  社区与地理篇  活动作业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