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探索地理作业  2B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探索地理作业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本书出售、求购地址：https://www.jiaokey.com/book/detail/13420695.html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关键词搜索：https://www.jiaokey.com/tag/探索地理作业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