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生活在信仰中  6上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生活在信仰中  6上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本书出售、求购地址：https://www.jiaokey.com/book/detail/13420675.html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生活在信仰中  6上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