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数学课外读物  第6册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数学课外读物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本书出售、求购地址：https://www.jiaokey.com/book/detail/13420591.html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  数学课外读物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