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逆行的鱼  常新港金品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逆行的鱼  常新港金品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本书出售、求购地址：https://www.jiaokey.com/book/detail/13420550.html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关键词搜索：https://www.jiaokey.com/tag/逆行的鱼  常新港金品.html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