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书名：空间位置信息服务系统原理和方法</w:t>
      </w:r>
    </w:p>
    <w:p>
      <w:r>
        <w:t>作者:孙庆辉等编著</w:t>
      </w:r>
    </w:p>
    <w:p>
      <w:r>
        <w:t>出版社:西安：西安地图出版社</w:t>
      </w:r>
    </w:p>
    <w:p>
      <w:r>
        <w:t>出版日期：2009.02</w:t>
      </w:r>
    </w:p>
    <w:p>
      <w:r>
        <w:t>总页数：251</w:t>
      </w:r>
    </w:p>
    <w:p>
      <w:r>
        <w:t>更多请访问教客网:www.jiaokey.com</w:t>
      </w:r>
    </w:p>
    <w:p>
      <w:r>
        <w:t>空间位置信息服务系统原理和方法评论地址：https://www.jiaokey.com/book/detail/13420540.html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