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教育科学研究报告  吉林省教育科学“九五”规划课题优秀成果选</w:t>
      </w:r>
    </w:p>
    <w:p>
      <w:r>
        <w:rPr>
          <w:rFonts w:ascii="宋体" w:hAnsi="宋体" w:eastAsia="宋体"/>
          <w:sz w:val="24"/>
        </w:rPr>
        <w:t>赵志军，王玉兰主编；周长盛，周颖华副主编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教育科学研究报告  吉林省教育科学“九五”规划课题优秀成果选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赵志军，王玉兰主编；周长盛，周颖华副主编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本书出售、求购地址：https://www.jiaokey.com/book/detail/13420535.html</w:t>
      </w:r>
    </w:p>
    <w:p>
      <w:r>
        <w:t>更多相关图书推荐：https://www.jiaokey.com</w:t>
      </w:r>
    </w:p>
    <w:p>
      <w:r>
        <w:t>赵志军，王玉兰主编；周长盛，周颖华副主编 其他作品：https://www.jiaokey.com/tag/赵志军，王玉兰主编；周长盛，周颖华副主编.html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关键词搜索：https://www.jiaokey.com/tag/教育科学研究报告  吉林省教育科学“九五”规划课题优秀成果选.html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