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书名：怡然哉泼彩  第4卷</w:t>
      </w:r>
    </w:p>
    <w:p>
      <w:r>
        <w:t>作者：史实著</w:t>
      </w:r>
    </w:p>
    <w:p>
      <w:r>
        <w:t>出版社：长春:时代文艺出版社,2000.10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怡然哉泼彩  第4卷 评论地址：https://www.jiaokey.com/book/detail/13420532.html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