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教育目标的新分类学  第2版</w:t>
      </w:r>
    </w:p>
    <w:p>
      <w:r>
        <w:rPr>
          <w:rFonts w:ascii="宋体" w:hAnsi="宋体" w:eastAsia="宋体"/>
          <w:sz w:val="24"/>
        </w:rPr>
        <w:t>（美）马扎诺，（美）肯德尔著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教育目标的新分类学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（美）马扎诺，（美）肯德尔著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本书出售、求购地址：https://www.jiaokey.com/book/detail/13420506.html</w:t>
      </w:r>
    </w:p>
    <w:p>
      <w:r>
        <w:t>更多相关图书推荐：https://www.jiaokey.com</w:t>
      </w:r>
    </w:p>
    <w:p>
      <w:r>
        <w:t>（美）马扎诺，（美）肯德尔著 其他作品：https://www.jiaokey.com/tag/（美）马扎诺，（美）肯德尔著.html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关键词搜索：https://www.jiaokey.com/tag/教育目标的新分类学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