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软件安装完全DIY手册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软件安装完全DIY手册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本书出售、求购地址：https://www.jiaokey.com/book/detail/13420474.html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关键词搜索：https://www.jiaokey.com/tag/软件安装完全DIY手册.html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