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书名：地方自治实行问答百条</w:t>
      </w:r>
    </w:p>
    <w:p>
      <w:r>
        <w:t>作者：瞿世真编</w:t>
      </w:r>
    </w:p>
    <w:p>
      <w:r>
        <w:t>出版社：三民图书公司</w:t>
      </w:r>
    </w:p>
    <w:p>
      <w:r>
        <w:t>出版日期：1929.11</w:t>
      </w:r>
    </w:p>
    <w:p>
      <w:r>
        <w:t>总页数：63</w:t>
      </w:r>
    </w:p>
    <w:p>
      <w:r>
        <w:t>更多请访问教客网: www.jiaokey.com</w:t>
      </w:r>
    </w:p>
    <w:p>
      <w:r>
        <w:t>地方自治实行问答百条 评论地址：https://www.jiaokey.com/book/detail/13420364.html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