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书名：中华民国增修约法始末记  下</w:t>
      </w:r>
    </w:p>
    <w:p>
      <w:r>
        <w:t>作者：林嵩尊，廖亦云编辑</w:t>
      </w:r>
    </w:p>
    <w:p>
      <w:r>
        <w:t>出版社：新亚编辑社</w:t>
      </w:r>
    </w:p>
    <w:p>
      <w:r>
        <w:t>出版日期：1914.06</w:t>
      </w:r>
    </w:p>
    <w:p>
      <w:r>
        <w:t>总页数：102</w:t>
      </w:r>
    </w:p>
    <w:p>
      <w:r>
        <w:t>更多请访问教客网: www.jiaokey.com</w:t>
      </w:r>
    </w:p>
    <w:p>
      <w:r>
        <w:t>中华民国增修约法始末记  下 评论地址：https://www.jiaokey.com/book/detail/13420353.html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