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（美）杜威讲演，刘伯明口译；沈振声笔记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（美）杜威讲演，刘伯明口译；沈振声笔记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本书出售、求购地址：https://www.jiaokey.com/book/detail/13420322.html</w:t>
      </w:r>
    </w:p>
    <w:p>
      <w:r>
        <w:t>更多相关图书推荐：https://www.jiaokey.com</w:t>
      </w:r>
    </w:p>
    <w:p>
      <w:r>
        <w:t>（美）杜威讲演，刘伯明口译；沈振声笔记 其他作品：https://www.jiaokey.com/tag/（美）杜威讲演，刘伯明口译；沈振声笔记.html</w:t>
      </w:r>
    </w:p>
    <w:p>
      <w:r>
        <w:t>泰东图书馆 出版图书：https://www.jiaokey.com/tag/泰东图书馆.html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