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书名：增订足本  中山丛书  第亨册</w:t>
      </w:r>
    </w:p>
    <w:p>
      <w:r>
        <w:t>作者：孙中山著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增订足本  中山丛书  第亨册 评论地址：https://www.jiaokey.com/book/detail/13420296.html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