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书名：观音起信编</w:t>
      </w:r>
    </w:p>
    <w:p>
      <w:r>
        <w:t>作者：寒世子编</w:t>
      </w:r>
    </w:p>
    <w:p>
      <w:r>
        <w:t>出版社：道德书局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观音起信编 评论地址：https://www.jiaokey.com/book/detail/13420271.html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