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中央训练团讲词选录增篇  下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中央训练团讲词选录增篇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本书出售、求购地址：https://www.jiaokey.com/book/detail/13420251.html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关键词搜索：https://www.jiaokey.com/tag/中央训练团讲词选录增篇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