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宪法历史及比较研究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宪法历史及比较研究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本书出售、求购地址：https://www.jiaokey.com/book/detail/13420238.html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朝阳学院出版部 出版图书：https://www.jiaokey.com/tag/朝阳学院出版部.html</w:t>
      </w:r>
    </w:p>
    <w:p>
      <w:r>
        <w:t>关键词搜索：https://www.jiaokey.com/tag/宪法历史及比较研究.html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