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书名：安徽第二届省立中等学校校长会议录</w:t>
      </w:r>
    </w:p>
    <w:p>
      <w:r>
        <w:t>作者：安徽省政府教育厅编译处编</w:t>
      </w:r>
    </w:p>
    <w:p>
      <w:r>
        <w:t>出版社：安徽省政府教育厅编译处</w:t>
      </w:r>
    </w:p>
    <w:p>
      <w:r>
        <w:t>出版日期：1930.12</w:t>
      </w:r>
    </w:p>
    <w:p>
      <w:r>
        <w:t>总页数：126</w:t>
      </w:r>
    </w:p>
    <w:p>
      <w:r>
        <w:t>更多请访问教客网: www.jiaokey.com</w:t>
      </w:r>
    </w:p>
    <w:p>
      <w:r>
        <w:t>安徽第二届省立中等学校校长会议录 评论地址：https://www.jiaokey.com/book/detail/13420228.html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