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书名：益世报言论集</w:t>
      </w:r>
    </w:p>
    <w:p>
      <w:r>
        <w:t>作者：范争波等编</w:t>
      </w:r>
    </w:p>
    <w:p>
      <w:r>
        <w:t>出版社：益世报社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益世报言论集 评论地址：https://www.jiaokey.com/book/detail/13420197.html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