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书名：初级干部指挥之研究</w:t>
      </w:r>
    </w:p>
    <w:p>
      <w:r>
        <w:t>作者：阮正卿编译；王鸿浦，柳国干校正</w:t>
      </w:r>
    </w:p>
    <w:p>
      <w:r>
        <w:t>出版社：范华印刷厂</w:t>
      </w:r>
    </w:p>
    <w:p>
      <w:r>
        <w:t>出版日期：1922.05</w:t>
      </w:r>
    </w:p>
    <w:p>
      <w:r>
        <w:t>总页数：94</w:t>
      </w:r>
    </w:p>
    <w:p>
      <w:r>
        <w:t>更多请访问教客网: www.jiaokey.com</w:t>
      </w:r>
    </w:p>
    <w:p>
      <w:r>
        <w:t>初级干部指挥之研究 评论地址：https://www.jiaokey.com/book/detail/13420194.html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