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书名：新县制讲义</w:t>
      </w:r>
    </w:p>
    <w:p>
      <w:r>
        <w:t>作者：宋省讲</w:t>
      </w:r>
    </w:p>
    <w:p>
      <w:r>
        <w:t>出版社：国防部新闻工作人员训练班第三班</w:t>
      </w:r>
    </w:p>
    <w:p>
      <w:r>
        <w:t>出版日期：1946</w:t>
      </w:r>
    </w:p>
    <w:p>
      <w:r>
        <w:t>总页数：105</w:t>
      </w:r>
    </w:p>
    <w:p>
      <w:r>
        <w:t>更多请访问教客网: www.jiaokey.com</w:t>
      </w:r>
    </w:p>
    <w:p>
      <w:r>
        <w:t>新县制讲义 评论地址：https://www.jiaokey.com/book/detail/13420186.html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