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书名：第二次全国教育会议始末记</w:t>
      </w:r>
    </w:p>
    <w:p>
      <w:r>
        <w:t>作者：汪懋组等著；延陵缪辑录</w:t>
      </w:r>
    </w:p>
    <w:p>
      <w:r>
        <w:t>出版社：江东书局</w:t>
      </w:r>
    </w:p>
    <w:p>
      <w:r>
        <w:t>出版日期：1930.06</w:t>
      </w:r>
    </w:p>
    <w:p>
      <w:r>
        <w:t>总页数：460</w:t>
      </w:r>
    </w:p>
    <w:p>
      <w:r>
        <w:t>更多请访问教客网: www.jiaokey.com</w:t>
      </w:r>
    </w:p>
    <w:p>
      <w:r>
        <w:t>第二次全国教育会议始末记 评论地址：https://www.jiaokey.com/book/detail/13420172.html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