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最新步兵教科全书</w:t>
      </w:r>
    </w:p>
    <w:p>
      <w:r>
        <w:rPr>
          <w:rFonts w:ascii="宋体" w:hAnsi="宋体" w:eastAsia="宋体"/>
          <w:sz w:val="24"/>
        </w:rPr>
        <w:t>武学书馆编辑；杜双禄，徐世倬校正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最新步兵教科全书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武学书馆编辑；杜双禄，徐世倬校正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武学书馆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本书出售、求购地址：https://www.jiaokey.com/book/detail/13420152.html</w:t>
      </w:r>
    </w:p>
    <w:p>
      <w:r>
        <w:t>更多相关图书推荐：https://www.jiaokey.com</w:t>
      </w:r>
    </w:p>
    <w:p>
      <w:r>
        <w:t>武学书馆编辑；杜双禄，徐世倬校正 其他作品：https://www.jiaokey.com/tag/武学书馆编辑；杜双禄，徐世倬校正.html</w:t>
      </w:r>
    </w:p>
    <w:p>
      <w:r>
        <w:t>武学书馆 出版图书：https://www.jiaokey.com/tag/武学书馆.html</w:t>
      </w:r>
    </w:p>
    <w:p>
      <w:r>
        <w:t>关键词搜索：https://www.jiaokey.com/tag/最新步兵教科全书.html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