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滑翔学理</w:t>
      </w:r>
    </w:p>
    <w:p>
      <w:r>
        <w:rPr>
          <w:rFonts w:ascii="宋体" w:hAnsi="宋体" w:eastAsia="宋体"/>
          <w:sz w:val="24"/>
        </w:rPr>
        <w:t>张廷魁编著；丁原嘉，玉卿校对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滑翔学理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张廷魁编著；丁原嘉，玉卿校对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西北滑翔出版社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本书出售、求购地址：https://www.jiaokey.com/book/detail/13420142.html</w:t>
      </w:r>
    </w:p>
    <w:p>
      <w:r>
        <w:t>更多相关图书推荐：https://www.jiaokey.com</w:t>
      </w:r>
    </w:p>
    <w:p>
      <w:r>
        <w:t>张廷魁编著；丁原嘉，玉卿校对 其他作品：https://www.jiaokey.com/tag/张廷魁编著；丁原嘉，玉卿校对.html</w:t>
      </w:r>
    </w:p>
    <w:p>
      <w:r>
        <w:t>西北滑翔出版社 出版图书：https://www.jiaokey.com/tag/西北滑翔出版社.html</w:t>
      </w:r>
    </w:p>
    <w:p>
      <w:r>
        <w:t>关键词搜索：https://www.jiaokey.com/tag/滑翔学理.html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