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书名：教育部立师资讲肄馆概况</w:t>
      </w:r>
    </w:p>
    <w:p>
      <w:r>
        <w:t>作者：</w:t>
      </w:r>
    </w:p>
    <w:p>
      <w:r>
        <w:t>出版社：1939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教育部立师资讲肄馆概况 评论地址：https://www.jiaokey.com/book/detail/13420110.html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