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简要英文法教科书  附汉文释义</w:t>
      </w:r>
    </w:p>
    <w:p>
      <w:r>
        <w:rPr>
          <w:rFonts w:ascii="宋体" w:hAnsi="宋体" w:eastAsia="宋体"/>
          <w:sz w:val="24"/>
        </w:rPr>
        <w:t>（美）纽森（Newson）著；奚若；王蕴章校订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0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简要英文法教科书  附汉文释义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（美）纽森（Newson）著；奚若；王蕴章校订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英语-语法-中学-教材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本书出售、求购地址：https://www.jiaokey.com/book/detail/13420094.html</w:t>
      </w:r>
    </w:p>
    <w:p>
      <w:r>
        <w:t>更多相关图书推荐：https://www.jiaokey.com</w:t>
      </w:r>
    </w:p>
    <w:p>
      <w:r>
        <w:t>（美）纽森（Newson）著；奚若；王蕴章校订 其他作品：https://www.jiaokey.com/tag/（美）纽森（Newson）著；奚若；王蕴章校订.html</w:t>
      </w:r>
    </w:p>
    <w:p>
      <w:r>
        <w:t>商务印书馆 出版图书：https://www.jiaokey.com/tag/商务印书馆.html</w:t>
      </w:r>
    </w:p>
    <w:p>
      <w:r>
        <w:t>关键词搜索：https://www.jiaokey.com/tag/英语-语法-中学-教材.html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