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小学作文入门  2集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小学作文入门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本书出售、求购地址：https://www.jiaokey.com/book/detail/13420083.html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关键词搜索：https://www.jiaokey.com/tag/小学作文入门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