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新中学教科书  初级古文读本  第3册</w:t>
      </w:r>
    </w:p>
    <w:p>
      <w:r>
        <w:rPr>
          <w:rFonts w:ascii="宋体" w:hAnsi="宋体" w:eastAsia="宋体"/>
          <w:sz w:val="24"/>
        </w:rPr>
        <w:t>沈星一编；黎锦熙，沈颐，金兆梓校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新中学教科书  初级古文读本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沈星一编；黎锦熙，沈颐，金兆梓校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本书出售、求购地址：https://www.jiaokey.com/book/detail/13420066.html</w:t>
      </w:r>
    </w:p>
    <w:p>
      <w:r>
        <w:t>更多相关图书推荐：https://www.jiaokey.com</w:t>
      </w:r>
    </w:p>
    <w:p>
      <w:r>
        <w:t>沈星一编；黎锦熙，沈颐，金兆梓校 其他作品：https://www.jiaokey.com/tag/沈星一编；黎锦熙，沈颐，金兆梓校.html</w:t>
      </w:r>
    </w:p>
    <w:p>
      <w:r>
        <w:t>上海：中华书局 出版图书：https://www.jiaokey.com/tag/上海：中华书局.html</w:t>
      </w:r>
    </w:p>
    <w:p>
      <w:r>
        <w:t>关键词搜索：https://www.jiaokey.com/tag/新中学教科书  初级古文读本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