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玄奘到印度</w:t>
      </w:r>
    </w:p>
    <w:p>
      <w:r>
        <w:rPr>
          <w:rFonts w:ascii="宋体" w:hAnsi="宋体" w:eastAsia="宋体"/>
          <w:sz w:val="24"/>
        </w:rPr>
        <w:t>朱泽甫编辑；陈鹤琴，陈选善主编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玄奘(602～664(学科: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本书出售、求购地址：https://www.jiaokey.com/book/detail/13419928.html</w:t>
      </w:r>
    </w:p>
    <w:p>
      <w:r>
        <w:t>更多相关图书推荐：https://www.jiaokey.com</w:t>
      </w:r>
    </w:p>
    <w:p>
      <w:r>
        <w:t>朱泽甫编辑；陈鹤琴，陈选善主编 其他作品：https://www.jiaokey.com/tag/朱泽甫编辑；陈鹤琴，陈选善主编.html</w:t>
      </w:r>
    </w:p>
    <w:p>
      <w:r>
        <w:t>民众书店 出版图书：https://www.jiaokey.com/tag/民众书店.html</w:t>
      </w:r>
    </w:p>
    <w:p>
      <w:r>
        <w:t>关键词搜索：https://www.jiaokey.com/tag/玄奘(602～664(学科: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