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史地类  怎样研究历史和地理</w:t>
      </w:r>
    </w:p>
    <w:p>
      <w:r>
        <w:rPr>
          <w:rFonts w:ascii="宋体" w:hAnsi="宋体" w:eastAsia="宋体"/>
          <w:sz w:val="24"/>
        </w:rPr>
        <w:t>王志瑞，韦息予编；王云五，徐应昶主编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史地类  怎样研究历史和地理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王志瑞，韦息予编；王云五，徐应昶主编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本书出售、求购地址：https://www.jiaokey.com/book/detail/13419910.html</w:t>
      </w:r>
    </w:p>
    <w:p>
      <w:r>
        <w:t>更多相关图书推荐：https://www.jiaokey.com</w:t>
      </w:r>
    </w:p>
    <w:p>
      <w:r>
        <w:t>王志瑞，韦息予编；王云五，徐应昶主编 其他作品：https://www.jiaokey.com/tag/王志瑞，韦息予编；王云五，徐应昶主编.html</w:t>
      </w:r>
    </w:p>
    <w:p>
      <w:r>
        <w:t>商务印书馆 出版图书：https://www.jiaokey.com/tag/商务印书馆.html</w:t>
      </w:r>
    </w:p>
    <w:p>
      <w:r>
        <w:t>关键词搜索：https://www.jiaokey.com/tag/小学生文库  史地类  怎样研究历史和地理.html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