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书名：科学与人生</w:t>
      </w:r>
    </w:p>
    <w:p>
      <w:r>
        <w:t>作者：（美）米利甘（ROBERT ANDREWS MILLIKAN）著；（英）莫安仁（EVAN MORGAN），周云路译述</w:t>
      </w:r>
    </w:p>
    <w:p>
      <w:r>
        <w:t>出版社：上海广学会</w:t>
      </w:r>
    </w:p>
    <w:p>
      <w:r>
        <w:t>出版日期：1925.10</w:t>
      </w:r>
    </w:p>
    <w:p>
      <w:r>
        <w:t>总页数：62</w:t>
      </w:r>
    </w:p>
    <w:p>
      <w:r>
        <w:t>更多请访问教客网: www.jiaokey.com</w:t>
      </w:r>
    </w:p>
    <w:p>
      <w:r>
        <w:t>科学与人生 评论地址：https://www.jiaokey.com/book/detail/13419817.html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