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书名：正气文选</w:t>
      </w:r>
    </w:p>
    <w:p>
      <w:r>
        <w:t>作者：郭俊豪编辑</w:t>
      </w:r>
    </w:p>
    <w:p>
      <w:r>
        <w:t>出版社：西安光明书店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正气文选 评论地址：https://www.jiaokey.com/book/detail/13419816.html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