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书名：阿狄生文报捃华  原文  附华文释义</w:t>
      </w:r>
    </w:p>
    <w:p>
      <w:r>
        <w:t>作者：ADDISON，STEELE，AND BUDGELL编纂；马骥，甘永龙注释；徐铣校订</w:t>
      </w:r>
    </w:p>
    <w:p>
      <w:r>
        <w:t>出版社：商务印书馆,1915.06</w:t>
      </w:r>
    </w:p>
    <w:p>
      <w:r>
        <w:t>出版日期：</w:t>
      </w:r>
    </w:p>
    <w:p>
      <w:r>
        <w:t>总页数：301</w:t>
      </w:r>
    </w:p>
    <w:p>
      <w:r>
        <w:t>更多请访问教客网: www.jiaokey.com</w:t>
      </w:r>
    </w:p>
    <w:p>
      <w:r>
        <w:t>阿狄生文报捃华  原文  附华文释义 评论地址：https://www.jiaokey.com/book/detail/13419810.html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