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新时代小学童子军初级课程故事读本</w:t>
      </w:r>
    </w:p>
    <w:p>
      <w:r>
        <w:rPr>
          <w:rFonts w:ascii="宋体" w:hAnsi="宋体" w:eastAsia="宋体"/>
          <w:sz w:val="24"/>
        </w:rPr>
        <w:t>范晓六主编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新时代小学童子军初级课程故事读本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二二五童子军书报用品社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本书出售、求购地址：https://www.jiaokey.com/book/detail/13419792.html</w:t>
      </w:r>
    </w:p>
    <w:p>
      <w:r>
        <w:t>更多相关图书推荐：https://www.jiaokey.com</w:t>
      </w:r>
    </w:p>
    <w:p>
      <w:r>
        <w:t>范晓六主编 其他作品：https://www.jiaokey.com/tag/范晓六主编.html</w:t>
      </w:r>
    </w:p>
    <w:p>
      <w:r>
        <w:t>二二五童子军书报用品社 出版图书：https://www.jiaokey.com/tag/二二五童子军书报用品社.html</w:t>
      </w:r>
    </w:p>
    <w:p>
      <w:r>
        <w:t>关键词搜索：https://www.jiaokey.com/tag/新时代小学童子军初级课程故事读本.html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