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书名：精神的力量：弘扬“三敢”精神  构筑“精神高地”推动跨越发展理论研讨会文集</w:t>
      </w:r>
    </w:p>
    <w:p>
      <w:r>
        <w:t>作者：中共黔东南州委宣传部编</w:t>
      </w:r>
    </w:p>
    <w:p>
      <w:r>
        <w:t>出版社：北京：中共党史出版社</w:t>
      </w:r>
    </w:p>
    <w:p>
      <w:r>
        <w:t>出版日期：2013.04</w:t>
      </w:r>
    </w:p>
    <w:p>
      <w:r>
        <w:t>总页数：406</w:t>
      </w:r>
    </w:p>
    <w:p>
      <w:r>
        <w:t>更多请访问教客网: www.jiaokey.com</w:t>
      </w:r>
    </w:p>
    <w:p>
      <w:r>
        <w:t>精神的力量：弘扬“三敢”精神  构筑“精神高地”推动跨越发展理论研讨会文集 评论地址：https://www.jiaokey.com/book/detail/13419766.html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