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书名：武当真宗丹脉  又名《太乙混元大法》</w:t>
      </w:r>
    </w:p>
    <w:p>
      <w:r>
        <w:t>作者：刘铁成著；《武当》杂志编辑部编</w:t>
      </w:r>
    </w:p>
    <w:p>
      <w:r>
        <w:t>出版社：武当杂志社</w:t>
      </w:r>
    </w:p>
    <w:p>
      <w:r>
        <w:t>出版日期：1995.05</w:t>
      </w:r>
    </w:p>
    <w:p>
      <w:r>
        <w:t>总页数：156</w:t>
      </w:r>
    </w:p>
    <w:p>
      <w:r>
        <w:t>更多请访问教客网: www.jiaokey.com</w:t>
      </w:r>
    </w:p>
    <w:p>
      <w:r>
        <w:t>武当真宗丹脉  又名《太乙混元大法》 评论地址：https://www.jiaokey.com/book/detail/13419727.html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