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步步高e线互动课堂 高二英语  下  学生用书</w:t>
      </w:r>
    </w:p>
    <w:p>
      <w:r>
        <w:rPr>
          <w:rFonts w:ascii="宋体" w:hAnsi="宋体" w:eastAsia="宋体"/>
          <w:sz w:val="24"/>
        </w:rPr>
        <w:t>王朝银策划丛书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步步高e线互动课堂 高二英语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王朝银策划丛书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本书出售、求购地址：https://www.jiaokey.com/book/detail/13419703.html</w:t>
      </w:r>
    </w:p>
    <w:p>
      <w:r>
        <w:t>更多相关图书推荐：https://www.jiaokey.com</w:t>
      </w:r>
    </w:p>
    <w:p>
      <w:r>
        <w:t>王朝银策划丛书 其他作品：https://www.jiaokey.com/tag/王朝银策划丛书.html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关键词搜索：https://www.jiaokey.com/tag/步步高e线互动课堂 高二英语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