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修订本  学习手册</w:t>
      </w:r>
    </w:p>
    <w:p>
      <w:r>
        <w:rPr>
          <w:rFonts w:ascii="宋体" w:hAnsi="宋体" w:eastAsia="宋体"/>
          <w:sz w:val="24"/>
        </w:rPr>
        <w:t>谭云杰，耿智，毛解玉主编；朱乐红，熊佳荣，蒋文彬等副主编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修订本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谭云杰，耿智，毛解玉主编；朱乐红，熊佳荣，蒋文彬等副主编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本书出售、求购地址：https://www.jiaokey.com/book/detail/13419700.html</w:t>
      </w:r>
    </w:p>
    <w:p>
      <w:r>
        <w:t>更多相关图书推荐：https://www.jiaokey.com</w:t>
      </w:r>
    </w:p>
    <w:p>
      <w:r>
        <w:t>谭云杰，耿智，毛解玉主编；朱乐红，熊佳荣，蒋文彬等副主编 其他作品：https://www.jiaokey.com/tag/谭云杰，耿智，毛解玉主编；朱乐红，熊佳荣，蒋文彬等副主编.html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关键词搜索：https://www.jiaokey.com/tag/大学英语  修订本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