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dBASEⅢ数据库管理系统</w:t>
      </w:r>
    </w:p>
    <w:p>
      <w:r>
        <w:rPr>
          <w:rFonts w:ascii="宋体" w:hAnsi="宋体" w:eastAsia="宋体"/>
          <w:sz w:val="24"/>
        </w:rPr>
        <w:t>张建军，戴少军，兰艳玲等译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张建军，戴少军，兰艳玲等译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长沙市电子研究所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本书出售、求购地址：https://www.jiaokey.com/book/detail/13419663.html</w:t>
      </w:r>
    </w:p>
    <w:p>
      <w:r>
        <w:t>更多相关图书推荐：https://www.jiaokey.com</w:t>
      </w:r>
    </w:p>
    <w:p>
      <w:r>
        <w:t>张建军，戴少军，兰艳玲等译 其他作品：https://www.jiaokey.com/tag/张建军，戴少军，兰艳玲等译.html</w:t>
      </w:r>
    </w:p>
    <w:p>
      <w:r>
        <w:t>长沙市电子研究所 出版图书：https://www.jiaokey.com/tag/长沙市电子研究所.html</w:t>
      </w:r>
    </w:p>
    <w:p>
      <w:r>
        <w:t>关键词搜索：https://www.jiaokey.com/tag/dBASEⅢ数据库管理系统.html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