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书名：护理医学知识竞赛题解600例</w:t>
      </w:r>
    </w:p>
    <w:p>
      <w:r>
        <w:t>作者：北京军区总医院离休专家服务中心护技编写组</w:t>
      </w:r>
    </w:p>
    <w:p>
      <w:r>
        <w:t>出版社：北京军区总医院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护理医学知识竞赛题解600例 评论地址：https://www.jiaokey.com/book/detail/13419656.html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